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035B" w14:textId="77777777" w:rsidR="00451845" w:rsidRPr="006F1433" w:rsidRDefault="00D53E0D" w:rsidP="006F1433">
      <w:pPr>
        <w:pStyle w:val="KonuBal"/>
        <w:spacing w:after="0"/>
        <w:rPr>
          <w:lang w:val="tr-TR"/>
        </w:rPr>
      </w:pPr>
      <w:r w:rsidRPr="006F1433">
        <w:rPr>
          <w:lang w:val="tr-TR"/>
        </w:rPr>
        <w:t>ÇANKIRI KARATEKİN ÜNİVERSİTESİ</w:t>
      </w:r>
    </w:p>
    <w:p w14:paraId="53557ACC" w14:textId="77777777" w:rsidR="00451845" w:rsidRPr="00F54D00" w:rsidRDefault="00D53E0D" w:rsidP="006F1433">
      <w:pPr>
        <w:pStyle w:val="Balk1"/>
        <w:spacing w:before="0" w:line="240" w:lineRule="auto"/>
        <w:rPr>
          <w:color w:val="auto"/>
          <w:lang w:val="tr-TR"/>
        </w:rPr>
      </w:pPr>
      <w:r w:rsidRPr="00F54D00">
        <w:rPr>
          <w:color w:val="auto"/>
          <w:lang w:val="tr-TR"/>
        </w:rPr>
        <w:t>GIDA VE TARIM MESLEK YÜKSEKOKULU</w:t>
      </w:r>
    </w:p>
    <w:p w14:paraId="1154D28C" w14:textId="53BC1069" w:rsidR="00451845" w:rsidRPr="00F54D00" w:rsidRDefault="0043406A" w:rsidP="006F1433">
      <w:pPr>
        <w:pStyle w:val="Balk2"/>
        <w:spacing w:before="0" w:line="240" w:lineRule="auto"/>
        <w:rPr>
          <w:color w:val="auto"/>
          <w:lang w:val="tr-TR"/>
        </w:rPr>
      </w:pPr>
      <w:r>
        <w:rPr>
          <w:color w:val="auto"/>
          <w:lang w:val="tr-TR"/>
        </w:rPr>
        <w:t>TEKNİK GEZİ</w:t>
      </w:r>
      <w:r w:rsidR="00D53E0D" w:rsidRPr="00F54D00">
        <w:rPr>
          <w:color w:val="auto"/>
          <w:lang w:val="tr-TR"/>
        </w:rPr>
        <w:t xml:space="preserve"> TALEP FORMU</w:t>
      </w:r>
    </w:p>
    <w:p w14:paraId="7E1E055F" w14:textId="77777777" w:rsidR="00451845" w:rsidRPr="00F54D00" w:rsidRDefault="00451845" w:rsidP="006F1433">
      <w:pPr>
        <w:spacing w:after="0" w:line="240" w:lineRule="auto"/>
        <w:rPr>
          <w:lang w:val="tr-TR"/>
        </w:rPr>
      </w:pPr>
    </w:p>
    <w:p w14:paraId="60C0F669" w14:textId="77777777" w:rsidR="00451845" w:rsidRPr="00D87874" w:rsidRDefault="00D53E0D" w:rsidP="006F1433">
      <w:pPr>
        <w:spacing w:after="0" w:line="240" w:lineRule="auto"/>
        <w:rPr>
          <w:b/>
          <w:bCs/>
          <w:lang w:val="tr-TR"/>
        </w:rPr>
      </w:pPr>
      <w:r w:rsidRPr="00D87874">
        <w:rPr>
          <w:b/>
          <w:bCs/>
          <w:lang w:val="tr-TR"/>
        </w:rPr>
        <w:t>Akademik Personel Bilgileri</w:t>
      </w:r>
    </w:p>
    <w:p w14:paraId="1088896C" w14:textId="77777777" w:rsidR="00DA3F95" w:rsidRDefault="00DA3F95" w:rsidP="006F1433">
      <w:pPr>
        <w:tabs>
          <w:tab w:val="left" w:pos="2694"/>
        </w:tabs>
        <w:spacing w:after="0" w:line="240" w:lineRule="auto"/>
        <w:rPr>
          <w:lang w:val="tr-TR"/>
        </w:rPr>
      </w:pPr>
    </w:p>
    <w:p w14:paraId="65B9FF5F" w14:textId="4E96F6D8" w:rsidR="00451845" w:rsidRPr="006F1433" w:rsidRDefault="00D53E0D" w:rsidP="006F1433">
      <w:pPr>
        <w:tabs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 xml:space="preserve">Adı Soyadı        </w:t>
      </w:r>
      <w:r w:rsidR="006A0312" w:rsidRPr="006F1433">
        <w:rPr>
          <w:lang w:val="tr-TR"/>
        </w:rPr>
        <w:tab/>
      </w:r>
      <w:r w:rsidRPr="006F1433">
        <w:rPr>
          <w:lang w:val="tr-TR"/>
        </w:rPr>
        <w:t>: ...............................................................</w:t>
      </w:r>
    </w:p>
    <w:p w14:paraId="2B86C890" w14:textId="72A04418" w:rsidR="00451845" w:rsidRPr="006F1433" w:rsidRDefault="00DA3F95" w:rsidP="006F1433">
      <w:pPr>
        <w:tabs>
          <w:tab w:val="left" w:pos="2694"/>
        </w:tabs>
        <w:spacing w:after="0" w:line="240" w:lineRule="auto"/>
        <w:rPr>
          <w:lang w:val="tr-TR"/>
        </w:rPr>
      </w:pPr>
      <w:r>
        <w:rPr>
          <w:lang w:val="tr-TR"/>
        </w:rPr>
        <w:t>Ü</w:t>
      </w:r>
      <w:r w:rsidR="00D53E0D" w:rsidRPr="006F1433">
        <w:rPr>
          <w:lang w:val="tr-TR"/>
        </w:rPr>
        <w:t xml:space="preserve">nvanı              </w:t>
      </w:r>
      <w:r w:rsidR="006A0312" w:rsidRPr="006F1433">
        <w:rPr>
          <w:lang w:val="tr-TR"/>
        </w:rPr>
        <w:tab/>
      </w:r>
      <w:r w:rsidR="00D53E0D" w:rsidRPr="006F1433">
        <w:rPr>
          <w:lang w:val="tr-TR"/>
        </w:rPr>
        <w:t>: ...............................................................</w:t>
      </w:r>
    </w:p>
    <w:p w14:paraId="6CC9091D" w14:textId="6B322642" w:rsidR="00451845" w:rsidRPr="006F1433" w:rsidRDefault="00D53E0D" w:rsidP="006F1433">
      <w:pPr>
        <w:tabs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 xml:space="preserve">Görevli Olduğu Program </w:t>
      </w:r>
      <w:r w:rsidR="006A0312" w:rsidRPr="006F1433">
        <w:rPr>
          <w:lang w:val="tr-TR"/>
        </w:rPr>
        <w:tab/>
      </w:r>
      <w:r w:rsidRPr="006F1433">
        <w:rPr>
          <w:lang w:val="tr-TR"/>
        </w:rPr>
        <w:t>: ...............................................................</w:t>
      </w:r>
    </w:p>
    <w:p w14:paraId="776F7E57" w14:textId="71727247" w:rsidR="00451845" w:rsidRPr="006F1433" w:rsidRDefault="00D53E0D" w:rsidP="006F1433">
      <w:pPr>
        <w:tabs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>İletişim (Telefon/E-Posta)</w:t>
      </w:r>
      <w:r w:rsidR="006A0312" w:rsidRPr="006F1433">
        <w:rPr>
          <w:lang w:val="tr-TR"/>
        </w:rPr>
        <w:tab/>
      </w:r>
      <w:r w:rsidRPr="006F1433">
        <w:rPr>
          <w:lang w:val="tr-TR"/>
        </w:rPr>
        <w:t>: ...............................................................</w:t>
      </w:r>
    </w:p>
    <w:p w14:paraId="0B4EC386" w14:textId="77777777" w:rsidR="00451845" w:rsidRPr="00D87874" w:rsidRDefault="00D53E0D" w:rsidP="006F1433">
      <w:pPr>
        <w:spacing w:after="0" w:line="240" w:lineRule="auto"/>
        <w:rPr>
          <w:b/>
          <w:bCs/>
          <w:lang w:val="tr-TR"/>
        </w:rPr>
      </w:pPr>
      <w:r w:rsidRPr="006F1433">
        <w:rPr>
          <w:lang w:val="tr-TR"/>
        </w:rPr>
        <w:br/>
      </w:r>
      <w:r w:rsidRPr="00D87874">
        <w:rPr>
          <w:b/>
          <w:bCs/>
          <w:lang w:val="tr-TR"/>
        </w:rPr>
        <w:t>Geziye İlişkin Bilgiler</w:t>
      </w:r>
    </w:p>
    <w:p w14:paraId="40ACBEB5" w14:textId="77777777" w:rsidR="00DA3F95" w:rsidRDefault="00DA3F95" w:rsidP="006F1433">
      <w:pPr>
        <w:tabs>
          <w:tab w:val="left" w:pos="2694"/>
        </w:tabs>
        <w:spacing w:after="0" w:line="240" w:lineRule="auto"/>
        <w:rPr>
          <w:lang w:val="tr-TR"/>
        </w:rPr>
      </w:pPr>
    </w:p>
    <w:p w14:paraId="67AF9F27" w14:textId="610CBC9D" w:rsidR="00451845" w:rsidRPr="006F1433" w:rsidRDefault="00D53E0D" w:rsidP="006F1433">
      <w:pPr>
        <w:tabs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 xml:space="preserve">Gezi Başlığı        </w:t>
      </w:r>
      <w:r w:rsidR="006A0312" w:rsidRPr="006F1433">
        <w:rPr>
          <w:lang w:val="tr-TR"/>
        </w:rPr>
        <w:tab/>
      </w:r>
      <w:r w:rsidRPr="006F1433">
        <w:rPr>
          <w:lang w:val="tr-TR"/>
        </w:rPr>
        <w:t>: ...............................................................</w:t>
      </w:r>
    </w:p>
    <w:p w14:paraId="57799334" w14:textId="4F5F20D7" w:rsidR="00451845" w:rsidRPr="006F1433" w:rsidRDefault="00D53E0D" w:rsidP="006F1433">
      <w:pPr>
        <w:tabs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 xml:space="preserve">Ders Adı            </w:t>
      </w:r>
      <w:r w:rsidR="006A0312" w:rsidRPr="006F1433">
        <w:rPr>
          <w:lang w:val="tr-TR"/>
        </w:rPr>
        <w:tab/>
      </w:r>
      <w:r w:rsidRPr="006F1433">
        <w:rPr>
          <w:lang w:val="tr-TR"/>
        </w:rPr>
        <w:t>: ...............................................................</w:t>
      </w:r>
    </w:p>
    <w:p w14:paraId="6E110B47" w14:textId="0F7BB23F" w:rsidR="00451845" w:rsidRPr="006F1433" w:rsidRDefault="00D53E0D" w:rsidP="006F1433">
      <w:pPr>
        <w:tabs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 xml:space="preserve">Gezi Amacı          </w:t>
      </w:r>
      <w:r w:rsidR="006A0312" w:rsidRPr="006F1433">
        <w:rPr>
          <w:lang w:val="tr-TR"/>
        </w:rPr>
        <w:tab/>
      </w:r>
      <w:r w:rsidRPr="006F1433">
        <w:rPr>
          <w:lang w:val="tr-TR"/>
        </w:rPr>
        <w:t>: ...............................................................</w:t>
      </w:r>
    </w:p>
    <w:p w14:paraId="1EEA9762" w14:textId="1771E212" w:rsidR="00451845" w:rsidRPr="006F1433" w:rsidRDefault="00D53E0D" w:rsidP="006F1433">
      <w:pPr>
        <w:tabs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 xml:space="preserve">Gezi Güzergâhı      </w:t>
      </w:r>
      <w:r w:rsidR="006A0312" w:rsidRPr="006F1433">
        <w:rPr>
          <w:lang w:val="tr-TR"/>
        </w:rPr>
        <w:tab/>
      </w:r>
      <w:r w:rsidRPr="006F1433">
        <w:rPr>
          <w:lang w:val="tr-TR"/>
        </w:rPr>
        <w:t>: ...............................................................</w:t>
      </w:r>
    </w:p>
    <w:p w14:paraId="28BE565B" w14:textId="06FA9573" w:rsidR="00451845" w:rsidRPr="006F1433" w:rsidRDefault="00D53E0D" w:rsidP="006F1433">
      <w:pPr>
        <w:tabs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 xml:space="preserve">Tarih/Saat          </w:t>
      </w:r>
      <w:r w:rsidR="006A0312" w:rsidRPr="006F1433">
        <w:rPr>
          <w:lang w:val="tr-TR"/>
        </w:rPr>
        <w:tab/>
      </w:r>
      <w:r w:rsidRPr="006F1433">
        <w:rPr>
          <w:lang w:val="tr-TR"/>
        </w:rPr>
        <w:t>: ...............................................................</w:t>
      </w:r>
    </w:p>
    <w:p w14:paraId="2903AD0A" w14:textId="3B8119BE" w:rsidR="00451845" w:rsidRPr="006F1433" w:rsidRDefault="00D53E0D" w:rsidP="006F1433">
      <w:pPr>
        <w:tabs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>Toplam Katılımcı Sayısı</w:t>
      </w:r>
      <w:r w:rsidR="006A0312" w:rsidRPr="006F1433">
        <w:rPr>
          <w:lang w:val="tr-TR"/>
        </w:rPr>
        <w:tab/>
      </w:r>
      <w:r w:rsidRPr="006F1433">
        <w:rPr>
          <w:lang w:val="tr-TR"/>
        </w:rPr>
        <w:t>: ...............................................................</w:t>
      </w:r>
    </w:p>
    <w:p w14:paraId="0D121328" w14:textId="77777777" w:rsidR="00451845" w:rsidRPr="00D87874" w:rsidRDefault="00D53E0D" w:rsidP="006F1433">
      <w:pPr>
        <w:tabs>
          <w:tab w:val="left" w:pos="2694"/>
        </w:tabs>
        <w:spacing w:after="0" w:line="240" w:lineRule="auto"/>
        <w:rPr>
          <w:b/>
          <w:bCs/>
          <w:lang w:val="tr-TR"/>
        </w:rPr>
      </w:pPr>
      <w:r w:rsidRPr="006F1433">
        <w:rPr>
          <w:lang w:val="tr-TR"/>
        </w:rPr>
        <w:br/>
      </w:r>
      <w:r w:rsidRPr="00D87874">
        <w:rPr>
          <w:b/>
          <w:bCs/>
          <w:lang w:val="tr-TR"/>
        </w:rPr>
        <w:t>Talepler ve Açıklamalar</w:t>
      </w:r>
    </w:p>
    <w:p w14:paraId="79A01AB9" w14:textId="77777777" w:rsidR="00DA3F95" w:rsidRDefault="00DA3F95" w:rsidP="006F1433">
      <w:pPr>
        <w:tabs>
          <w:tab w:val="left" w:pos="2694"/>
        </w:tabs>
        <w:spacing w:after="0" w:line="240" w:lineRule="auto"/>
        <w:rPr>
          <w:lang w:val="tr-TR"/>
        </w:rPr>
      </w:pPr>
    </w:p>
    <w:p w14:paraId="097593B1" w14:textId="3E1D0045" w:rsidR="00451845" w:rsidRPr="006F1433" w:rsidRDefault="00D53E0D" w:rsidP="006F1433">
      <w:pPr>
        <w:tabs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 xml:space="preserve">Araç Talebi         </w:t>
      </w:r>
      <w:r w:rsidR="006A0312" w:rsidRPr="006F1433">
        <w:rPr>
          <w:lang w:val="tr-TR"/>
        </w:rPr>
        <w:tab/>
      </w:r>
      <w:r w:rsidRPr="006F1433">
        <w:rPr>
          <w:lang w:val="tr-TR"/>
        </w:rPr>
        <w:t>: Evet [ ]   Hayır [ ]</w:t>
      </w:r>
    </w:p>
    <w:p w14:paraId="7EAF9C94" w14:textId="02032EEE" w:rsidR="00451845" w:rsidRPr="006F1433" w:rsidRDefault="00D53E0D" w:rsidP="006F1433">
      <w:pPr>
        <w:tabs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>Varsa Diğer Talepler</w:t>
      </w:r>
      <w:r w:rsidR="006A0312" w:rsidRPr="006F1433">
        <w:rPr>
          <w:lang w:val="tr-TR"/>
        </w:rPr>
        <w:tab/>
      </w:r>
      <w:r w:rsidRPr="006F1433">
        <w:rPr>
          <w:lang w:val="tr-TR"/>
        </w:rPr>
        <w:t>: ...............................................................</w:t>
      </w:r>
    </w:p>
    <w:p w14:paraId="3216CB35" w14:textId="77777777" w:rsidR="00451845" w:rsidRPr="00D87874" w:rsidRDefault="00D53E0D" w:rsidP="006F1433">
      <w:pPr>
        <w:spacing w:after="0" w:line="240" w:lineRule="auto"/>
        <w:rPr>
          <w:b/>
          <w:bCs/>
          <w:lang w:val="tr-TR"/>
        </w:rPr>
      </w:pPr>
      <w:r w:rsidRPr="006F1433">
        <w:rPr>
          <w:lang w:val="tr-TR"/>
        </w:rPr>
        <w:br/>
      </w:r>
      <w:r w:rsidRPr="00D87874">
        <w:rPr>
          <w:b/>
          <w:bCs/>
          <w:lang w:val="tr-TR"/>
        </w:rPr>
        <w:t>Ekler:</w:t>
      </w:r>
    </w:p>
    <w:p w14:paraId="1C63CB8C" w14:textId="77777777" w:rsidR="00DA3F95" w:rsidRDefault="00DA3F95" w:rsidP="006F1433">
      <w:pPr>
        <w:spacing w:after="0" w:line="240" w:lineRule="auto"/>
        <w:rPr>
          <w:lang w:val="tr-TR"/>
        </w:rPr>
      </w:pPr>
    </w:p>
    <w:p w14:paraId="2F7E8A65" w14:textId="0E2E2C3D" w:rsidR="00451845" w:rsidRPr="006F1433" w:rsidRDefault="00D53E0D" w:rsidP="006F1433">
      <w:pPr>
        <w:spacing w:after="0" w:line="240" w:lineRule="auto"/>
        <w:rPr>
          <w:lang w:val="tr-TR"/>
        </w:rPr>
      </w:pPr>
      <w:r w:rsidRPr="006F1433">
        <w:rPr>
          <w:lang w:val="tr-TR"/>
        </w:rPr>
        <w:t>- Ek-1: Araç Talep Formu ve Katılım Listesi</w:t>
      </w:r>
    </w:p>
    <w:p w14:paraId="24900BE0" w14:textId="0CBC72F7" w:rsidR="00451845" w:rsidRPr="006F1433" w:rsidRDefault="00D53E0D" w:rsidP="006F1433">
      <w:pPr>
        <w:spacing w:after="0" w:line="240" w:lineRule="auto"/>
        <w:rPr>
          <w:lang w:val="tr-TR"/>
        </w:rPr>
      </w:pPr>
      <w:r w:rsidRPr="006F1433">
        <w:rPr>
          <w:lang w:val="tr-TR"/>
        </w:rPr>
        <w:t xml:space="preserve">- Ek-2: Uygulama Gezisi Katılım </w:t>
      </w:r>
      <w:r w:rsidR="001D2FFB">
        <w:rPr>
          <w:lang w:val="tr-TR"/>
        </w:rPr>
        <w:t xml:space="preserve">ve </w:t>
      </w:r>
      <w:r w:rsidRPr="006F1433">
        <w:rPr>
          <w:lang w:val="tr-TR"/>
        </w:rPr>
        <w:t>Onam Formları</w:t>
      </w:r>
    </w:p>
    <w:p w14:paraId="1E81EEE2" w14:textId="77777777" w:rsidR="00451845" w:rsidRPr="006F1433" w:rsidRDefault="00D53E0D" w:rsidP="006F1433">
      <w:pPr>
        <w:spacing w:after="0" w:line="240" w:lineRule="auto"/>
        <w:rPr>
          <w:lang w:val="tr-TR"/>
        </w:rPr>
      </w:pPr>
      <w:r w:rsidRPr="006F1433">
        <w:rPr>
          <w:lang w:val="tr-TR"/>
        </w:rPr>
        <w:t>- Diğer belgeler (gerekli ise)</w:t>
      </w:r>
    </w:p>
    <w:p w14:paraId="79B611C4" w14:textId="622672E8" w:rsidR="00451845" w:rsidRPr="006F1433" w:rsidRDefault="00D53E0D" w:rsidP="00DA3F95">
      <w:pPr>
        <w:spacing w:after="0" w:line="240" w:lineRule="auto"/>
        <w:jc w:val="both"/>
        <w:rPr>
          <w:lang w:val="tr-TR"/>
        </w:rPr>
      </w:pPr>
      <w:r w:rsidRPr="006F1433">
        <w:rPr>
          <w:lang w:val="tr-TR"/>
        </w:rPr>
        <w:br/>
        <w:t>NOT: Bu form, EBYS üzerinden “Müracaat/</w:t>
      </w:r>
      <w:r w:rsidR="006F1433" w:rsidRPr="006F1433">
        <w:rPr>
          <w:lang w:val="tr-TR"/>
        </w:rPr>
        <w:t>Şikâyet</w:t>
      </w:r>
      <w:r w:rsidRPr="006F1433">
        <w:rPr>
          <w:lang w:val="tr-TR"/>
        </w:rPr>
        <w:t xml:space="preserve"> Dilekçesi” ekranı aracılığıyla bağlı bulunulan bölüme gönderilmelidir. Bölüm tarafından uygun görülen başvurular üst yazı ile GTMYO Müdürlüğüne iletilir.</w:t>
      </w:r>
    </w:p>
    <w:p w14:paraId="58D478D9" w14:textId="11A09268" w:rsidR="00451845" w:rsidRPr="006F1433" w:rsidRDefault="00D53E0D" w:rsidP="00AB59E5">
      <w:pPr>
        <w:tabs>
          <w:tab w:val="left" w:pos="1418"/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br/>
        <w:t xml:space="preserve">Tarih     </w:t>
      </w:r>
      <w:r w:rsidR="006F1433">
        <w:rPr>
          <w:lang w:val="tr-TR"/>
        </w:rPr>
        <w:tab/>
      </w:r>
      <w:r w:rsidR="00AB59E5">
        <w:rPr>
          <w:lang w:val="tr-TR"/>
        </w:rPr>
        <w:tab/>
      </w:r>
      <w:r w:rsidRPr="006F1433">
        <w:rPr>
          <w:lang w:val="tr-TR"/>
        </w:rPr>
        <w:t>: ……/……/20……</w:t>
      </w:r>
    </w:p>
    <w:p w14:paraId="6A2D055B" w14:textId="6CBFFFB6" w:rsidR="00451845" w:rsidRPr="006F1433" w:rsidRDefault="00374A8C" w:rsidP="00AB59E5">
      <w:pPr>
        <w:tabs>
          <w:tab w:val="left" w:pos="1418"/>
          <w:tab w:val="left" w:pos="2694"/>
        </w:tabs>
        <w:spacing w:after="0" w:line="240" w:lineRule="auto"/>
        <w:rPr>
          <w:lang w:val="tr-TR"/>
        </w:rPr>
      </w:pPr>
      <w:r>
        <w:rPr>
          <w:lang w:val="tr-TR"/>
        </w:rPr>
        <w:t>Ünvan</w:t>
      </w:r>
      <w:r w:rsidR="00FF606F">
        <w:rPr>
          <w:lang w:val="tr-TR"/>
        </w:rPr>
        <w:t xml:space="preserve">, </w:t>
      </w:r>
      <w:r w:rsidR="00D53E0D" w:rsidRPr="006F1433">
        <w:rPr>
          <w:lang w:val="tr-TR"/>
        </w:rPr>
        <w:t xml:space="preserve">Ad </w:t>
      </w:r>
      <w:r w:rsidR="00B7295C">
        <w:rPr>
          <w:lang w:val="tr-TR"/>
        </w:rPr>
        <w:t xml:space="preserve">ve </w:t>
      </w:r>
      <w:r w:rsidR="00D53E0D" w:rsidRPr="006F1433">
        <w:rPr>
          <w:lang w:val="tr-TR"/>
        </w:rPr>
        <w:t>Soyad</w:t>
      </w:r>
      <w:r w:rsidR="006F1433">
        <w:rPr>
          <w:lang w:val="tr-TR"/>
        </w:rPr>
        <w:tab/>
      </w:r>
      <w:r w:rsidR="00D53E0D" w:rsidRPr="006F1433">
        <w:rPr>
          <w:lang w:val="tr-TR"/>
        </w:rPr>
        <w:t>: ___________________________________________</w:t>
      </w:r>
    </w:p>
    <w:p w14:paraId="5C335CCF" w14:textId="798E2B72" w:rsidR="00451845" w:rsidRPr="006F1433" w:rsidRDefault="00D53E0D" w:rsidP="00AB59E5">
      <w:pPr>
        <w:tabs>
          <w:tab w:val="left" w:pos="1418"/>
          <w:tab w:val="left" w:pos="2694"/>
        </w:tabs>
        <w:spacing w:after="0" w:line="240" w:lineRule="auto"/>
        <w:rPr>
          <w:lang w:val="tr-TR"/>
        </w:rPr>
      </w:pPr>
      <w:r w:rsidRPr="006F1433">
        <w:rPr>
          <w:lang w:val="tr-TR"/>
        </w:rPr>
        <w:t xml:space="preserve">İmza      </w:t>
      </w:r>
      <w:r w:rsidR="006F1433">
        <w:rPr>
          <w:lang w:val="tr-TR"/>
        </w:rPr>
        <w:tab/>
      </w:r>
      <w:r w:rsidR="00AB59E5">
        <w:rPr>
          <w:lang w:val="tr-TR"/>
        </w:rPr>
        <w:tab/>
      </w:r>
      <w:r w:rsidRPr="006F1433">
        <w:rPr>
          <w:lang w:val="tr-TR"/>
        </w:rPr>
        <w:t>: ___________________________________________</w:t>
      </w:r>
    </w:p>
    <w:sectPr w:rsidR="00451845" w:rsidRPr="006F14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8020129">
    <w:abstractNumId w:val="8"/>
  </w:num>
  <w:num w:numId="2" w16cid:durableId="1467159394">
    <w:abstractNumId w:val="6"/>
  </w:num>
  <w:num w:numId="3" w16cid:durableId="847602189">
    <w:abstractNumId w:val="5"/>
  </w:num>
  <w:num w:numId="4" w16cid:durableId="1927616720">
    <w:abstractNumId w:val="4"/>
  </w:num>
  <w:num w:numId="5" w16cid:durableId="1270747106">
    <w:abstractNumId w:val="7"/>
  </w:num>
  <w:num w:numId="6" w16cid:durableId="622425850">
    <w:abstractNumId w:val="3"/>
  </w:num>
  <w:num w:numId="7" w16cid:durableId="645858481">
    <w:abstractNumId w:val="2"/>
  </w:num>
  <w:num w:numId="8" w16cid:durableId="2052263631">
    <w:abstractNumId w:val="1"/>
  </w:num>
  <w:num w:numId="9" w16cid:durableId="4115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2FFB"/>
    <w:rsid w:val="0029639D"/>
    <w:rsid w:val="003223D9"/>
    <w:rsid w:val="00326F90"/>
    <w:rsid w:val="00356CAC"/>
    <w:rsid w:val="00374A8C"/>
    <w:rsid w:val="0043406A"/>
    <w:rsid w:val="00451845"/>
    <w:rsid w:val="006A0312"/>
    <w:rsid w:val="006F1433"/>
    <w:rsid w:val="007C36CA"/>
    <w:rsid w:val="009F37B0"/>
    <w:rsid w:val="00AA1D8D"/>
    <w:rsid w:val="00AB59E5"/>
    <w:rsid w:val="00B47730"/>
    <w:rsid w:val="00B55D54"/>
    <w:rsid w:val="00B7295C"/>
    <w:rsid w:val="00CB0664"/>
    <w:rsid w:val="00D53E0D"/>
    <w:rsid w:val="00D87874"/>
    <w:rsid w:val="00DA3F95"/>
    <w:rsid w:val="00F0468C"/>
    <w:rsid w:val="00F54D00"/>
    <w:rsid w:val="00F925E7"/>
    <w:rsid w:val="00FC693F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5DBF9"/>
  <w14:defaultImageDpi w14:val="300"/>
  <w15:docId w15:val="{FCDC6855-97C3-40DC-8540-EFD73B84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1450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Alpaslan Kusvuran</cp:lastModifiedBy>
  <cp:revision>19</cp:revision>
  <dcterms:created xsi:type="dcterms:W3CDTF">2013-12-23T23:15:00Z</dcterms:created>
  <dcterms:modified xsi:type="dcterms:W3CDTF">2025-05-14T14:28:00Z</dcterms:modified>
  <cp:category/>
</cp:coreProperties>
</file>